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d826" w14:textId="4e5d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Байқошқар ауылдық округінің бюджеті туралы" 2023 жылғы 27 желтоқсандағы № 10/177-VІІІ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Байқошқар ауылдық округінің бюджеті туралы" 2023 жылғы 27 желтоқсандағы №10/177-VІІІ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44775,2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1515,0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43213,2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45201,4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426,2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