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27cd" w14:textId="6672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Баршатас ауылдық округінің бюджеті туралы" 2023 жылғы 27 желтоқсандағы № 10/178-VІІI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Баршатас ауылдық округінің бюджеті туралы" 2023 жылғы 27 желтоқсандағы №10/178-VІIІ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67925,1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7300,0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60625,1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70266,8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- 2341,7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2341,7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2341,7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17/311-VIІI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Баршатас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