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3c29" w14:textId="aa13c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"2024-2026 жылдарға арналған Аягөз ауданының Бидайық ауылдық округінің бюджеті туралы" 2023 жылғы 27 желтоқсандағы № 10/179-VІІI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11 қарашадағы № 17/312-VIII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"2024-2026 жылдарға арналған Аягөз ауданының Бидайық ауылдық округінің бюджеті туралы" 2023 жылғы 27 желтоқсандағы № 10/179-VІІІ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Бидайық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31047,4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3264,0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–27783,4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33030,7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- 1983,3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1983,3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1983,3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№17/312-VIII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№10/179-VІІI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Бидайық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1983,3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