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cdcd" w14:textId="6c4c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Емелтау ауылдық округінің бюджеті туралы" 2023 жылғы 27 желтоқсандағы № 10/180-VІІІ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Емелтау ауылдық округінің бюджеті туралы" 2023 жылғы 27 желтоқсандағы №10/180-VІІІ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кірістер- 41817,5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18735,5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48617,5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6800,0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