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1379c" w14:textId="34137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"2024-2026 жылдарға арналған Аягөз ауданының Қопа ауылдық округінің бюджеті туралы" 2023 жылғы 27 желтоқсандағы № 10/182-VІІІ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11 қарашадағы № 17/315-VIII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"2024-2026 жылдарға арналған Аягөз ауданының Қопа ауылдық округінің бюджеті туралы" 2023 жылғы 27 желтоқсандағы № 10/182-VІІІ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Қопа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49481,0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9947,0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39534,0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51875,9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-2394,0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2394,0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2394,0 мың теңге.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№17/315-VIІІ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№10/182-VІIІ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Қопа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