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a282" w14:textId="96ea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Қосағаш ауылдық округінің бюджеті туралы" 2023 жылғы 27 желтоқсандағы № 10/183-VIIІ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Қосағаш ауылдық округінің бюджеті туралы" 2023 жылғы 27 желтоқсандағы №10/183-VІІІ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–89291,7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–6529,0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82762,7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91334,7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