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5466" w14:textId="c1d5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"2024-2026 жылдарға арналған Аягөз ауданының Мәдениет ауылдық округінің бюджеті туралы" 2023 жылғы 27 желтоқсандағы № 10/184-VІІІ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17/317-VIII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Мәдениет ауылдық округінің бюджеті туралы" 2023 жылғы 27 желтоқсандағы №10/184-VІІІ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41660,4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7363,0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34297,4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43676,4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2016,0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2016,0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№17/317-VIІІ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№10/184-VІIІ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