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efa0" w14:textId="906e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Майлин ауылдық округінің бюджеті туралы" 2023 жылғы 27 желтоқсандағы № 10/185-VІІІ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Майлин ауылдық округінің бюджеті туралы" 2023 жылғы 27 желтоқсандағы №10/185-VІІІ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36241,7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5001,3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31240,4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38121,0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1879,3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1879,3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17/318-VIІІ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