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dd1e" w14:textId="46ed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"2024-2026 жылдарға арналған Аягөз ауданының Мыңбұлақ ауылдық округінің бюджеті туралы" 2023 жылғы 27 желтоқсандағы № 10/188-VІІІ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11 қарашадағы № 17/321-VIII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Аягөз ауданының Мыңбұлақ ауылдық округінің бюджеті туралы" Аягөз аудандық мәслихатының 2023 жылғы 27 желтоқсандағы №10/188-VІІІ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Мыңбұлақ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40946,6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12405,9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28540,7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41785,4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-838,8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838,8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838,8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№17/321-VIII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№10/188-VІІI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Мыңбұлақ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