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7957c" w14:textId="df795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Аягөз аудандық мәслихатының 2023 жылғы 27 желтоқсандағы № 10/191-VІІІ "2024-2026 жылдарға арналған Аягөз ауданының Сарыарқа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2024 жылғы 11 қарашадағы № 17/324-VIII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Аягөз аудандық мәслихатының "2024-2026 жылдарға арналған Аягөз ауданының Сарыарқа ауылдық округінің бюджеті туралы" 2023 жылғы 27 желтоқсандағы №10/191-VІІІ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Сарыарқа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47523,0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4030,0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201,0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43292,0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48642,1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- 1119,1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1119,1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1119,1 мың теңге.";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11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№17/324-VІІI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10/191-VIІІ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Сарыарқа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43292,0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