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f5f4" w14:textId="e6cf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"2024-2026 жылдарға арналған Аягөз ауданының Тарлаулы ауылдық округінің бюджеті туралы" 2023 жылғы 27 желтоқсандағы № 10/193-VІІІ шешіміне өзгерістер енгізу турал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17/326-VIII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Тарлаулы ауылдық округінің бюджеті туралы" 2023 жылғы 27 желтоқсандағы №10/193-VІІІ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56093,9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3629,0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52464,9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56825,0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-731,1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731,1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731,1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№17/326-VIІI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Тарлаулы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Тауарларға жұмыстарға және қызметтерге салынатын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үшін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Аудандық, қалалардың, ауылдардың, кенттердің, ауылдық округтердің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