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3739" w14:textId="6f03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10/175-VIІI "2024-2026 жылдарға арналған Аягөз ауданының Ақшәулі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18/334-VIII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№10/175-VIІI "2024-2026 жылдарға арналған Аягөз ауданының Ақшәулі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67403,7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3027,0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64376,7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68083,0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- 679,3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679,3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679,3 мың теңге";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Ақшәулі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