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94e5" w14:textId="c109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10/177-VІІІ "2024-2026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№10/177-VІІІ "2024-2026 жылдарға арналған Аягөз ауданының Байқошқар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44655,2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1515,0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43093,2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45081,4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426,2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№18/336-VIІІ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