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ddac1" w14:textId="24dda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Аягөз аудандық мәслихатының 2023 жылғы 27 желтоқсандағы № 10/179-VІІI "2024-2026 жылдарға арналған Аягөз ауданының Бидайық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Аягөз аудандық мәслихатының 2024 жылғы 4 желтоқсандағы № 18/338-VIII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Аягөз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Аягөз аудандық мәслихатының 2023 жылғы 27 желтоқсандағы № 10/179-VІІІ "2024-2026 жылдарға арналған Аягөз ауданының Бидайық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Бидайық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29873,4 мың теңге, соның ішінде: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3264,0 мың теңге;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–26609,4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31856,7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- 1983,3 мың теңге; 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1983,3 мың теңге, соның ішінде: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1983,3 мың теңге."; 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2024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Аягөз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№18/338-VIII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№10/179-VІІI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Бидайық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26609,4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1983,3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