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d930" w14:textId="10fd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10/182-VІІІ "2024-2026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 10/182-VІІІ "2024-2026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45847,4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8947,0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36900,4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48242,3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2394,0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2394,9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