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2ad" w14:textId="787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10/184-VІІІ "2024-2026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№10/184-VІІІ "2024-2026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41688,4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7363,0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34325,4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43943,4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2255,0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2255,0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