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5aeb1" w14:textId="105ae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2023 жылғы 27 желтоқсандағы № 10/185-VІІІ "2024-2026 жылдарға арналған Аягөз ауданының Майлин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4 желтоқсандағы № 18/344-VIII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2023 жылғы 27 желтоқсандағы №10/185-VІІІ "2024-2026 жылдарға арналған Аягөз ауданының Майлин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Майлин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36036,7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5001,3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31035,4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37916,0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1879,3 мың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1879,3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1879,3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18/344-VIІІ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№10/185-VІІI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Майлин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