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0932" w14:textId="6670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10/186-VІІІ "2024-2026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№10/186-VІІІ "2024-2026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51946,1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27855,6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45,0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24045,5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55222,2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3276,1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3276,1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