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67ec" w14:textId="14f6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10/188-VІІІ"2024-2026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Аягөз аудандық мәслихатының 2023 жылғы 27 желтоқсандағы №10/188-VІІІ "2024-2026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40854,6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12405,9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28448,7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41693,4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