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8444" w14:textId="5a18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10/189-VIІI "2024-2026 жылдарға арналған Аягөз ауданының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18/348-VIII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 10/189-VІІІ "2024-2026 жылдарға арналған Аягөз ауданының Нарын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48051,8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5163,0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42888,8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48544,1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-492,3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492,3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492,3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№18/348-VІІI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Нарын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