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8235" w14:textId="5a38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10/171-VІІІ "2024-2026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19/357-VIII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№10/171-VІІІ "2024-2026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2032569,4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468933,0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1561788,4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2047738,1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15168,7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