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d25bb" w14:textId="c2d25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Аягөз аудандық мәслихатының 2023 жылғы 27 желтоқсандағы № 10/173-VІІІ "2024-2026 жылдарға арналған Аягөз ауданының Айғыз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Аягөз аудандық мәслихатының 2024 жылғы 19 желтоқсандағы № 19/359-VIII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Аягөз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Аягөз аудандық мәслихатының 2023 жылғы 27 желтоқсандағы №10/173-VІІІ "2024-2026 жылдарға арналған Аягөз ауданының Айғыз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Айғыз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94930,5 мың теңге, соның ішінде: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7110,0 мың теңге;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–87820,5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96020,7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-1090,2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1090,2 мың теңге, соның ішінде: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1090,2 мың теңге."; 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2024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Аягөз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№19/359-VIІІ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№10/173-VІІI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Айғыз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94930,5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87820,5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87820,5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87820,5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 ел бесігі" жобасы шеңберінде ауылдық елді мекендерде әлеуметтік және инфроқұрылым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1090,2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