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067b" w14:textId="4060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10/178-VІІI "2024-2026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№10/178-VІIІ "2024-2026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125568,7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7817,0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117751,7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127910,4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2341,7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19/363-VIІI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№10/178-VІIІ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Баршатас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