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7706" w14:textId="a337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10/179-VІІI "2024-2026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19 желтоқсандағы № 19/364-VIII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2023 жылғы 27 желтоқсандағы № 10/179-VІІІ "2024-2026 жылдарға арналған Аягөз ауданының Бидайық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29876,3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3264,0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–26612,3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31859,6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- 1983,3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1983,3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1983,3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