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a4a1" w14:textId="6baa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10/183-VIIІ "2024-2026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№10/183-VІІІ "2024-2026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–87374,7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–6751,0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80623,7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89417,7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2043,0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