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e87e" w14:textId="f77e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10/191-VІІІ "2024-2026 жылдарға арналған Аягөз ауданының Сарыарқа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19 желтоқсандағы № 19/370-VIII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Сарыарқа ауылдық округінің бюджеті туралы" 2023 жылғы 27 желтоқсандағы №10/191-VІІІ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47315,3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3921,0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201,0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43193,3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48434,4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- 1119,1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1119,1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1119,1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№19/370-VІІI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10/191-VIІІ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Сарыарқа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