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486f" w14:textId="ca648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Аягөз ауданының бюджеті туралы</w:t>
      </w:r>
    </w:p>
    <w:p>
      <w:pPr>
        <w:spacing w:after="0"/>
        <w:ind w:left="0"/>
        <w:jc w:val="both"/>
      </w:pPr>
      <w:r>
        <w:rPr>
          <w:rFonts w:ascii="Times New Roman"/>
          <w:b w:val="false"/>
          <w:i w:val="false"/>
          <w:color w:val="000000"/>
          <w:sz w:val="28"/>
        </w:rPr>
        <w:t>Абай облысы Аягөз аудандық мәслихатының 2024 жылғы 26 желтоқсандағы № 20/374-VIII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шешім 01.01 2025 бастап қолданысқа енгізіледі.</w:t>
      </w:r>
    </w:p>
    <w:bookmarkStart w:name="z5" w:id="0"/>
    <w:p>
      <w:pPr>
        <w:spacing w:after="0"/>
        <w:ind w:left="0"/>
        <w:jc w:val="both"/>
      </w:pPr>
      <w:r>
        <w:rPr>
          <w:rFonts w:ascii="Times New Roman"/>
          <w:b w:val="false"/>
          <w:i w:val="false"/>
          <w:color w:val="000000"/>
          <w:sz w:val="28"/>
        </w:rPr>
        <w:t xml:space="preserve">
      Қазақстан Республикасының Бюджет кодексінің </w:t>
      </w:r>
      <w:r>
        <w:rPr>
          <w:rFonts w:ascii="Times New Roman"/>
          <w:b w:val="false"/>
          <w:i w:val="false"/>
          <w:color w:val="000000"/>
          <w:sz w:val="28"/>
        </w:rPr>
        <w:t>88</w:t>
      </w:r>
      <w:r>
        <w:rPr>
          <w:rFonts w:ascii="Times New Roman"/>
          <w:b w:val="false"/>
          <w:i w:val="false"/>
          <w:color w:val="000000"/>
          <w:sz w:val="28"/>
        </w:rPr>
        <w:t xml:space="preserve">, </w:t>
      </w:r>
      <w:r>
        <w:rPr>
          <w:rFonts w:ascii="Times New Roman"/>
          <w:b w:val="false"/>
          <w:i w:val="false"/>
          <w:color w:val="000000"/>
          <w:sz w:val="28"/>
        </w:rPr>
        <w:t>91 баптарына</w:t>
      </w:r>
      <w:r>
        <w:rPr>
          <w:rFonts w:ascii="Times New Roman"/>
          <w:b w:val="false"/>
          <w:i w:val="false"/>
          <w:color w:val="000000"/>
          <w:sz w:val="28"/>
        </w:rPr>
        <w:t xml:space="preserve">, және Қазақстан Республикасының "Қазақстан Республикасындағы жергілікті мемлекеттік басқару және өзін – өзі басқару туралы" Қазақстан Республикасы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сәйкес Аягөз аудандық мәслихаты </w:t>
      </w:r>
      <w:r>
        <w:rPr>
          <w:rFonts w:ascii="Times New Roman"/>
          <w:b/>
          <w:i w:val="false"/>
          <w:color w:val="000000"/>
          <w:sz w:val="28"/>
        </w:rPr>
        <w:t>ШЕШТІ</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Абай облысы Аягөз аудандық мәслихатының 06.05.2025 </w:t>
      </w:r>
      <w:r>
        <w:rPr>
          <w:rFonts w:ascii="Times New Roman"/>
          <w:b w:val="false"/>
          <w:i w:val="false"/>
          <w:color w:val="000000"/>
          <w:sz w:val="28"/>
        </w:rPr>
        <w:t>№ 25/432-VIII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xml:space="preserve">
       1. 2025-2027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p>
      <w:pPr>
        <w:spacing w:after="0"/>
        <w:ind w:left="0"/>
        <w:jc w:val="both"/>
      </w:pPr>
      <w:r>
        <w:rPr>
          <w:rFonts w:ascii="Times New Roman"/>
          <w:b w:val="false"/>
          <w:i w:val="false"/>
          <w:color w:val="000000"/>
          <w:sz w:val="28"/>
        </w:rPr>
        <w:t>
      1) кірістер – 22425570,3 мың теңге, соның ішінде:</w:t>
      </w:r>
    </w:p>
    <w:p>
      <w:pPr>
        <w:spacing w:after="0"/>
        <w:ind w:left="0"/>
        <w:jc w:val="both"/>
      </w:pPr>
      <w:r>
        <w:rPr>
          <w:rFonts w:ascii="Times New Roman"/>
          <w:b w:val="false"/>
          <w:i w:val="false"/>
          <w:color w:val="000000"/>
          <w:sz w:val="28"/>
        </w:rPr>
        <w:t xml:space="preserve">
      салықтық түсімдер – 14031587,5 мың теңге; </w:t>
      </w:r>
    </w:p>
    <w:p>
      <w:pPr>
        <w:spacing w:after="0"/>
        <w:ind w:left="0"/>
        <w:jc w:val="both"/>
      </w:pPr>
      <w:r>
        <w:rPr>
          <w:rFonts w:ascii="Times New Roman"/>
          <w:b w:val="false"/>
          <w:i w:val="false"/>
          <w:color w:val="000000"/>
          <w:sz w:val="28"/>
        </w:rPr>
        <w:t xml:space="preserve">
      салықтық емес түсімдер – 53820,0 мың теңге; </w:t>
      </w:r>
    </w:p>
    <w:p>
      <w:pPr>
        <w:spacing w:after="0"/>
        <w:ind w:left="0"/>
        <w:jc w:val="both"/>
      </w:pPr>
      <w:r>
        <w:rPr>
          <w:rFonts w:ascii="Times New Roman"/>
          <w:b w:val="false"/>
          <w:i w:val="false"/>
          <w:color w:val="000000"/>
          <w:sz w:val="28"/>
        </w:rPr>
        <w:t>
      негізгі капиталды сатудан түсетін түсімдер – 705365,0 мың теңге;</w:t>
      </w:r>
    </w:p>
    <w:p>
      <w:pPr>
        <w:spacing w:after="0"/>
        <w:ind w:left="0"/>
        <w:jc w:val="both"/>
      </w:pPr>
      <w:r>
        <w:rPr>
          <w:rFonts w:ascii="Times New Roman"/>
          <w:b w:val="false"/>
          <w:i w:val="false"/>
          <w:color w:val="000000"/>
          <w:sz w:val="28"/>
        </w:rPr>
        <w:t>
      трансферттер түсімдері –7634797,8 мың теңге;</w:t>
      </w:r>
    </w:p>
    <w:p>
      <w:pPr>
        <w:spacing w:after="0"/>
        <w:ind w:left="0"/>
        <w:jc w:val="both"/>
      </w:pPr>
      <w:r>
        <w:rPr>
          <w:rFonts w:ascii="Times New Roman"/>
          <w:b w:val="false"/>
          <w:i w:val="false"/>
          <w:color w:val="000000"/>
          <w:sz w:val="28"/>
        </w:rPr>
        <w:t>
      2) шығындар – 22458226,5 мың теңге;</w:t>
      </w:r>
    </w:p>
    <w:p>
      <w:pPr>
        <w:spacing w:after="0"/>
        <w:ind w:left="0"/>
        <w:jc w:val="both"/>
      </w:pPr>
      <w:r>
        <w:rPr>
          <w:rFonts w:ascii="Times New Roman"/>
          <w:b w:val="false"/>
          <w:i w:val="false"/>
          <w:color w:val="000000"/>
          <w:sz w:val="28"/>
        </w:rPr>
        <w:t>
      3) таза бюджеттік кредиттеу – -370335,0 мың теңге, соның ішінде:</w:t>
      </w:r>
    </w:p>
    <w:p>
      <w:pPr>
        <w:spacing w:after="0"/>
        <w:ind w:left="0"/>
        <w:jc w:val="both"/>
      </w:pPr>
      <w:r>
        <w:rPr>
          <w:rFonts w:ascii="Times New Roman"/>
          <w:b w:val="false"/>
          <w:i w:val="false"/>
          <w:color w:val="000000"/>
          <w:sz w:val="28"/>
        </w:rPr>
        <w:t>
      бюджеттік кредиттер – 70776,0 мың теңге;</w:t>
      </w:r>
    </w:p>
    <w:p>
      <w:pPr>
        <w:spacing w:after="0"/>
        <w:ind w:left="0"/>
        <w:jc w:val="both"/>
      </w:pPr>
      <w:r>
        <w:rPr>
          <w:rFonts w:ascii="Times New Roman"/>
          <w:b w:val="false"/>
          <w:i w:val="false"/>
          <w:color w:val="000000"/>
          <w:sz w:val="28"/>
        </w:rPr>
        <w:t xml:space="preserve">
      бюджеттік кредиттерді өтеу – 441111,0 мың теңге; </w:t>
      </w:r>
    </w:p>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p>
      <w:pPr>
        <w:spacing w:after="0"/>
        <w:ind w:left="0"/>
        <w:jc w:val="both"/>
      </w:pPr>
      <w:r>
        <w:rPr>
          <w:rFonts w:ascii="Times New Roman"/>
          <w:b w:val="false"/>
          <w:i w:val="false"/>
          <w:color w:val="000000"/>
          <w:sz w:val="28"/>
        </w:rPr>
        <w:t>
      қаржы активтерін сатып алу – 0,0 мың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p>
      <w:pPr>
        <w:spacing w:after="0"/>
        <w:ind w:left="0"/>
        <w:jc w:val="both"/>
      </w:pPr>
      <w:r>
        <w:rPr>
          <w:rFonts w:ascii="Times New Roman"/>
          <w:b w:val="false"/>
          <w:i w:val="false"/>
          <w:color w:val="000000"/>
          <w:sz w:val="28"/>
        </w:rPr>
        <w:t>
      5) бюджет тапшылығы (профициті) – - 337678,8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337678,8 мың теңге, соның ішінде:</w:t>
      </w:r>
    </w:p>
    <w:p>
      <w:pPr>
        <w:spacing w:after="0"/>
        <w:ind w:left="0"/>
        <w:jc w:val="both"/>
      </w:pPr>
      <w:r>
        <w:rPr>
          <w:rFonts w:ascii="Times New Roman"/>
          <w:b w:val="false"/>
          <w:i w:val="false"/>
          <w:color w:val="000000"/>
          <w:sz w:val="28"/>
        </w:rPr>
        <w:t>
      қарыздар түсімі – 70776,0 мың теңге;</w:t>
      </w:r>
    </w:p>
    <w:p>
      <w:pPr>
        <w:spacing w:after="0"/>
        <w:ind w:left="0"/>
        <w:jc w:val="both"/>
      </w:pPr>
      <w:r>
        <w:rPr>
          <w:rFonts w:ascii="Times New Roman"/>
          <w:b w:val="false"/>
          <w:i w:val="false"/>
          <w:color w:val="000000"/>
          <w:sz w:val="28"/>
        </w:rPr>
        <w:t>
      қарыздарды өтеу – 441111,0 мың теңге;</w:t>
      </w:r>
    </w:p>
    <w:p>
      <w:pPr>
        <w:spacing w:after="0"/>
        <w:ind w:left="0"/>
        <w:jc w:val="both"/>
      </w:pPr>
      <w:r>
        <w:rPr>
          <w:rFonts w:ascii="Times New Roman"/>
          <w:b w:val="false"/>
          <w:i w:val="false"/>
          <w:color w:val="000000"/>
          <w:sz w:val="28"/>
        </w:rPr>
        <w:t>
      бюджет қаражатының пайдаланылатын қалдықтары – 32656,2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Абай облысы Аягөз аудандық мәслихатының 06.05.2025 </w:t>
      </w:r>
      <w:r>
        <w:rPr>
          <w:rFonts w:ascii="Times New Roman"/>
          <w:b w:val="false"/>
          <w:i w:val="false"/>
          <w:color w:val="000000"/>
          <w:sz w:val="28"/>
        </w:rPr>
        <w:t>№ 25/432-VIII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7" w:id="2"/>
    <w:p>
      <w:pPr>
        <w:spacing w:after="0"/>
        <w:ind w:left="0"/>
        <w:jc w:val="both"/>
      </w:pPr>
      <w:r>
        <w:rPr>
          <w:rFonts w:ascii="Times New Roman"/>
          <w:b w:val="false"/>
          <w:i w:val="false"/>
          <w:color w:val="000000"/>
          <w:sz w:val="28"/>
        </w:rPr>
        <w:t xml:space="preserve">
      2. Абай облысы мәслихатының 2024 жылғы 13 желтоқсандағы №23/154-VIІІ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2025 жылға арналған аудан бюджетіне әлеуметтік салық, төлем көзінен салық салынатын табыстардан ұсталатын жеке табыс салығы, төлем көзінен салық салынбайтын табыстардан ұсталатын жеке табыс салығы, төлем көзінен салық салынбайтын шетелдік азаматтар табыстарынан ұсталатын жеке табыс салығы, ірі кәсіпкерлік субъектілерінен және мұнай секторы ұйымдарынан түсетін түсімдерді коспағанда, заңды тұлғалардан алынатын корпоративтік табыс салығы бойынша кірістерді бөлу нормативтері 100 пайыз болып орындауға алынсын.</w:t>
      </w:r>
    </w:p>
    <w:bookmarkEnd w:id="2"/>
    <w:bookmarkStart w:name="z8" w:id="3"/>
    <w:p>
      <w:pPr>
        <w:spacing w:after="0"/>
        <w:ind w:left="0"/>
        <w:jc w:val="both"/>
      </w:pPr>
      <w:r>
        <w:rPr>
          <w:rFonts w:ascii="Times New Roman"/>
          <w:b w:val="false"/>
          <w:i w:val="false"/>
          <w:color w:val="000000"/>
          <w:sz w:val="28"/>
        </w:rPr>
        <w:t>
      3. 2025 жылға арналған Аягөз ауданының атқарушы органының резерві 253103,2 мың теңге сомасында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Абай облысы Аягөз аудандық мәслихатының 06.05.2025 </w:t>
      </w:r>
      <w:r>
        <w:rPr>
          <w:rFonts w:ascii="Times New Roman"/>
          <w:b w:val="false"/>
          <w:i w:val="false"/>
          <w:color w:val="000000"/>
          <w:sz w:val="28"/>
        </w:rPr>
        <w:t>№ 25/432-VIII</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Осы шешiм 2025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Аягөз аудандық 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Ибрайшин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Аягөз ауданының бюджеті</w:t>
      </w:r>
    </w:p>
    <w:p>
      <w:pPr>
        <w:spacing w:after="0"/>
        <w:ind w:left="0"/>
        <w:jc w:val="both"/>
      </w:pPr>
      <w:r>
        <w:rPr>
          <w:rFonts w:ascii="Times New Roman"/>
          <w:b w:val="false"/>
          <w:i w:val="false"/>
          <w:color w:val="ff0000"/>
          <w:sz w:val="28"/>
        </w:rPr>
        <w:t xml:space="preserve">
      Ескерту. 1-қосымша жаңа редакцияда - Абай облысы Аягөз аудандық мәслихатының 06.05.2025 </w:t>
      </w:r>
      <w:r>
        <w:rPr>
          <w:rFonts w:ascii="Times New Roman"/>
          <w:b w:val="false"/>
          <w:i w:val="false"/>
          <w:color w:val="ff0000"/>
          <w:sz w:val="28"/>
        </w:rPr>
        <w:t>№ 25/432-VIII</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22425570,3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14031587,5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4950076,0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4862801,0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3634570,0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5280953,5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5268803,5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7634797,8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56003,1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7578794,7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7578794,7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22458226,5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3001362,2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330982,0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2660765,2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1209843,2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1110654,9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1450922,0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қызметi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1937169,7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730478,7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829526,0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3913382,7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774918,0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3136719,7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1692190,0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1444529,7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850575,0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1492585,0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1243565,0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10717839,7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623427,9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- 370335,0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- 337678,8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32656,2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14121196,0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5206591,0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5114991,0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4924650,0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4911900,0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66705,0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32564,0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2374025,0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2032628,0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1062208,0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1202955,0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1273731,0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мәслихатнының</w:t>
            </w:r>
            <w:r>
              <w:br/>
            </w:r>
            <w:r>
              <w:rPr>
                <w:rFonts w:ascii="Times New Roman"/>
                <w:b w:val="false"/>
                <w:i w:val="false"/>
                <w:color w:val="000000"/>
                <w:sz w:val="20"/>
              </w:rPr>
              <w:t>2024 жылғы 26 желтоқсандағы</w:t>
            </w:r>
            <w:r>
              <w:br/>
            </w:r>
            <w:r>
              <w:rPr>
                <w:rFonts w:ascii="Times New Roman"/>
                <w:b w:val="false"/>
                <w:i w:val="false"/>
                <w:color w:val="000000"/>
                <w:sz w:val="20"/>
              </w:rPr>
              <w:t>№ 20/374-VІII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Аягөз ауданының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Кiші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14740661,0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5380331,0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5370742,0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4006800,0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5170875,0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5157495,0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34194,0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44415,0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15544400,0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2998425,0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2657028,0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1686608,0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1608535,0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970420,0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855249,0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541947,0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әлеуметтік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жол картасы шеңберінде шараларды қаржыландыру үшін аудандық маңызы бар қаланың, ауылдың, кенттің, ауылдық округтің бюджеттеріне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және аралық тұрғын үй қарыздарын беру үшін "Отбасы банк" тұрғын үй құрылыс жинақ банкі" АҚ-ға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үйлерін сатып алу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желілерін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487834,0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мәдениет, тілдерді дамыту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шаруашылығын, жер қатынастарын реттеу және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құрылыс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ауданiшiлiк қоғамдық жолаушылар тасымалдарын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10094411,0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10001975,0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VІ.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