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2710" w14:textId="4fe2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Аягөз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20/385-VIII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Аягөз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1149981,0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512098,0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631968,0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1179981,0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№20/385-VІII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Аягөз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631 968,0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№20/385-VІII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Аягөз қаласының бюджеті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№20/385-VІII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Аягөз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