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4b98" w14:textId="8174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226412,0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8674,0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217738,0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–229147,4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