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ade3" w14:textId="22ba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Ақшәулі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20/389-VIII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35852,0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4170,0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–31682,0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-123,6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–123,6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Ақшәулі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Ақшәулі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Ақшәулі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