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d8d27" w14:textId="17d8d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Аягөз ауданының Ақши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30 желтоқсандағы № 20/390-VIII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 Аягөз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Абай облысы Аягөз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25/440-VIII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Ақши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49820,6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5578,0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119,0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44123,6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49821,8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Ескерту. 1-тармақ жаңа редакцияда - Абай облысы Аягөз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25/440-VIII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№20/390-VІIІ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Ақши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Аягөз аудандық мәслихатының 16.05.2025 </w:t>
      </w:r>
      <w:r>
        <w:rPr>
          <w:rFonts w:ascii="Times New Roman"/>
          <w:b w:val="false"/>
          <w:i w:val="false"/>
          <w:color w:val="ff0000"/>
          <w:sz w:val="28"/>
        </w:rPr>
        <w:t>№ 25/440-VIII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инфроқұрылым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№20/390-VІIІ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Ақши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инфроқұрылым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№20/390-VІIІ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Ақши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инфроқұрылым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