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143c" w14:textId="6ed1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Байқошқар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26769,0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бюджт тапшылығы (профициті) – -4,6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Байқошқар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