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eee5" w14:textId="fdfe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Баршатас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20/392-VIII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Баршатас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231266,0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8857,0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222409,0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231266,0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№20/392-VIІІ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Баршатас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№20/392-VIІІ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Баршатас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№20/392-VIІІ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Баршатас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