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6e0" w14:textId="2e99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29648,8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–22941,8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