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de4" w14:textId="3d97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Емелтау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31113,0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түсімдері – 14276,0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