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2c4f" w14:textId="a0d2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Қарағаш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47964,0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4094,0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43870,0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47974,5,0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№20/395-VIІI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25/445-VIII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№20/395-VIІI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№20/395-VIІI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