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908d" w14:textId="47c9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Қопа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74824,0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13315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