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df57" w14:textId="a20d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Аягөз ауданының Қосағаш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30 желтоқсандағы № 20/397-VIII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Қосағаш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53175,0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10159,0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№20/397-VІІI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Қосағаш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