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75b8" w14:textId="d797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Мәдениет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20/398-VIII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25/448-VIII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Мәдениет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43964,2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11545,0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–32419,2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43967,4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-3,2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25/448-VIII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№20/398-VIІІ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Мәдениет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25/448-VIII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№20/398-VIІІ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Мәдениет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№20/398-VIІІ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Мәдениет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