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c9f8" w14:textId="a41c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Аягөз ауданының Майлин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желтоқсандағы № 20/399-VIII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25/449-VIII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Майлин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26134,0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8109,0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18025,0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26136,1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- 2,1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25/449-VIII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№20/399-VIІI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Майлин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25/449-VIII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№20/399-VIІI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Майлин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№20/399-VIІI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Майлин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