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e038" w14:textId="36ce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Малкелді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20/400-VIII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75101,0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30533,0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44568,0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75101,0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