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71f8" w14:textId="ae87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Мамырсу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46977,6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29953,6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Мамырсу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