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2056" w14:textId="eac2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43012,0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