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748c" w14:textId="1997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49462,0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6577,0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