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f7a2" w14:textId="505f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Өркен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33153,0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8873,0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№20/404 -VІІI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№20/404 -VІІI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№20/404 -VІІI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