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df3" w14:textId="0806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39663,2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5181,0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