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b725" w14:textId="927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Аягөз аудандық маслихаты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–181361,0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9079,0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