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04e6" w14:textId="d020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Тарлаулы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20/407-VIII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46069,0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5993,0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40076,0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Тарлаулы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Тауарларға жұмыстарға және қызметтерге салынатын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Аудандық, қалалардың, ауылдардың, кенттердің, ауылдық округтердің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Тарлаулы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Тауарларға жұмыстарға және қызметтерге салынатын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Аудандық, қалалардың, ауылдардың, кенттердің, ауылдық округтердің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Тарлаулы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Тауарларға жұмыстарға және қызметтерге салынатын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Аудандық, қалалардың, ауылдардың, кенттердің, ауылдық округтердің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