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5d44" w14:textId="ef35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Бесқарағай ауданы Малая Владимировка ауылдық округінің Малая Владимировка ауылының және Бозтал ауылының көшелерін қайта атау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 М-Владимировка ауылдық округі әкімінің 2024 жылғы 25 қарашадағы № 4 шешімі. Күші жойылды - Абай облысы Бесқарағай ауданы М-Владимировка ауылдық округі әкімінің 2025 жылғы 20 қаңтардағы № 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Бесқарағай ауданы М-Владимировка ауылдық округі әкімінің 20.01.2025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Заңының 35–бабы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2023 жылғы 28 наурыздағы Абай облыстық ономастикалық комиссиясының қорытындысы негізінде және Малая Владимировка ауылы және Бозтал ауылы тұрғындарының пікірін ескере отырып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Малая Владимировка ауылдық округінің Малая Владимировка ауылы көшелері қайта аталсын: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"Ленин" көшесі "Шәкәрім" көшесіне;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"Крупская" көшесі "Әлия Молдағұлова" көшесіне;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"Киров" көшесі "Аманат" көшесіне;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"Калинин" көшесі "Достық" көшесіне;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"1Май" көшесі "Аққу" көшесіне;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облысы Бесқарағай ауданы Малая Владимировка ауылдық округінің Бозтал ауылында "Ленин" көшесі "Дінмұхамед Қонаев" болып өзгертілсін.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Абай облысы Бесқарағай ауданы Малая Владимировка ауылдық округінің Бозтал ауылындағы атаусыз көшелерге атау берілсін: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"Ыбырай Алтынсарин";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"Бауыржан Момышұлы";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"Мәңгілік Мәметова";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"Атамұра";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"Роза Бағланова".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Малая Владимировка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Асылханова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