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449" w14:textId="3f72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26 желтоқсандағы № 11/2-VIII "2024-2026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5 сәуірдегі № 15/2-VIII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ауданының бюджеті туралы" 2023 жылғы 26 желтоқсандағы №11/2-VIII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3 755 533,1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1 306 832,0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27 647,5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3 800,0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2 417 253,6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3 924 384,8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55 636,0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88 608,0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32 972,0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-224 487,7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224 487,7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88 608,0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33 802,1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169 681,8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(Ауданның облыстық маңызы бар қаланың) сәулет, құрылыс,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